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分地阅读</w:t>
      </w:r>
    </w:p>
    <w:p>
      <w:r>
        <w:rPr>
          <w:rFonts w:ascii="宋体" w:hAnsi="宋体" w:eastAsia="宋体"/>
          <w:sz w:val="24"/>
        </w:rPr>
        <w:t>凌冬梅,郑闯辉,朱琳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分地阅读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凌冬梅,郑闯辉,朱琳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9787550727779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读书活动-研究-中国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读者工作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阅读研究的著作，通过“分地阅读”理念，从“读物联通文脉”的知识传播和文化影响角度，具体叙述如何依据不同地区丰富多彩的乡土文化和地方文献资源，结合江苏、浙江、湖南、福建等地的案例，提出组织局地阅读推广的具体建议。</w:t>
      </w:r>
    </w:p>
    <w:p/>
    <w:p>
      <w:r>
        <w:t>本书出售、求购地址：https://www.jiaokey.com/book/detail/14768136.html</w:t>
      </w:r>
    </w:p>
    <w:p>
      <w:r>
        <w:t>更多读者工作图书推荐：https://www.jiaokey.com</w:t>
      </w:r>
    </w:p>
    <w:p>
      <w:r>
        <w:t>凌冬梅,郑闯辉,朱琳 其他作品：https://www.jiaokey.com/tag/凌冬梅,郑闯辉,朱琳.html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关键词搜索：https://www.jiaokey.com/tag/读书活动-研究-中国.html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