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东京五星烤肉店</w:t>
      </w:r>
    </w:p>
    <w:p>
      <w:r>
        <w:rPr>
          <w:rFonts w:ascii="宋体" w:hAnsi="宋体" w:eastAsia="宋体"/>
          <w:sz w:val="24"/>
        </w:rPr>
        <w:t>（日）岸朝子编著；黄晔译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东京五星烤肉店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（日）岸朝子编著；黄晔译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978-7-5592-0061-7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烧烤-餐馆-介绍-东京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拥有60多年料理记者经验的岸朝子女士，遍访日本东京的烤肉店，从店铺的传统、味道、当地推荐度、全国知名度等角度出发，经过严格筛选，介绍了东京堪称五星级的烤肉店。本书不但是东京居民每家一册必备的烤肉店指南，也可以作为去东京的游客大快朵颐的参考。</w:t>
      </w:r>
    </w:p>
    <w:p/>
    <w:p>
      <w:r>
        <w:t>本书出售、求购地址：https://www.jiaokey.com/book/detail/14768274.html</w:t>
      </w:r>
    </w:p>
    <w:p>
      <w:r>
        <w:t>更多相关图书推荐：https://www.jiaokey.com</w:t>
      </w:r>
    </w:p>
    <w:p>
      <w:r>
        <w:t>（日）岸朝子编著；黄晔译 其他作品：https://www.jiaokey.com/tag/（日）岸朝子编著；黄晔译.html</w:t>
      </w:r>
    </w:p>
    <w:p>
      <w:r>
        <w:t>关键词搜索：https://www.jiaokey.com/tag/烧烤-餐馆-介绍-东京.html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