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维京人的世界</w:t>
      </w:r>
    </w:p>
    <w:p>
      <w:r>
        <w:rPr>
          <w:rFonts w:ascii="宋体" w:hAnsi="宋体" w:eastAsia="宋体"/>
          <w:sz w:val="24"/>
        </w:rPr>
        <w:t>菲利普·帕克,高万博,李达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维京人的世界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菲利普·帕克,高万博,李达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9787513928083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北欧-中世纪-通俗读物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北欧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维京人的故事。从8世纪的第一次袭击开始，他们的军队袭击了英格兰、法国、爱尔兰等地，建立起程度不等的统治。不仅如此，他们向东抵达了东欧，向西旅行至格陵兰岛和美洲，身影遍布欧洲各地。他们不仅是军人和海盗，也是探险家和商人，他们的创作的文化符号和神话至今活跃在我们的流行文化中。作者善于利用考古记录和历史文献，翔实地书写了维京人的活动历程；他将历史事件同各个地方的景色相结合，将读者带到那个遥远又波澜壮阔的时代。</w:t>
      </w:r>
    </w:p>
    <w:p/>
    <w:p>
      <w:r>
        <w:t>本书出售、求购地址：https://www.jiaokey.com/book/detail/14768375.html</w:t>
      </w:r>
    </w:p>
    <w:p>
      <w:r>
        <w:t>更多北欧图书推荐：https://www.jiaokey.com</w:t>
      </w:r>
    </w:p>
    <w:p>
      <w:r>
        <w:t>菲利普·帕克,高万博,李达 其他作品：https://www.jiaokey.com/tag/菲利普·帕克,高万博,李达.html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关键词搜索：https://www.jiaokey.com/tag/北欧-中世纪-通俗读物.html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