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小龙虾养殖与疾病防治一本通</w:t>
      </w:r>
    </w:p>
    <w:p>
      <w:r>
        <w:rPr>
          <w:rFonts w:ascii="宋体" w:hAnsi="宋体" w:eastAsia="宋体"/>
          <w:sz w:val="24"/>
        </w:rPr>
        <w:t>邹叶茂，张崇秀编著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小龙虾养殖与疾病防治一本通</w:t>
            </w:r>
          </w:p>
        </w:tc>
      </w:tr>
      <w:tr>
        <w:tc>
          <w:tcPr>
            <w:tcW w:type="dxa" w:w="4320"/>
          </w:tcPr>
          <w:p>
            <w:r>
              <w:t>作者</w:t>
            </w:r>
          </w:p>
        </w:tc>
        <w:tc>
          <w:tcPr>
            <w:tcW w:type="dxa" w:w="4320"/>
          </w:tcPr>
          <w:p>
            <w:r>
              <w:t>邹叶茂，张崇秀编著</w:t>
            </w:r>
          </w:p>
        </w:tc>
      </w:tr>
      <w:tr>
        <w:tc>
          <w:tcPr>
            <w:tcW w:type="dxa" w:w="4320"/>
          </w:tcPr>
          <w:p>
            <w:r>
              <w:t>出版社</w:t>
            </w:r>
          </w:p>
        </w:tc>
        <w:tc>
          <w:tcPr>
            <w:tcW w:type="dxa" w:w="4320"/>
          </w:tcPr>
          <w:p>
            <w:r/>
          </w:p>
        </w:tc>
      </w:tr>
      <w:tr>
        <w:tc>
          <w:tcPr>
            <w:tcW w:type="dxa" w:w="4320"/>
          </w:tcPr>
          <w:p>
            <w:r>
              <w:t>ISBN</w:t>
            </w:r>
          </w:p>
        </w:tc>
        <w:tc>
          <w:tcPr>
            <w:tcW w:type="dxa" w:w="4320"/>
          </w:tcPr>
          <w:p>
            <w:r>
              <w:t>978-7-111-64520-7</w:t>
            </w:r>
          </w:p>
        </w:tc>
      </w:tr>
      <w:tr>
        <w:tc>
          <w:tcPr>
            <w:tcW w:type="dxa" w:w="4320"/>
          </w:tcPr>
          <w:p>
            <w:r>
              <w:t>出版日期</w:t>
            </w:r>
          </w:p>
        </w:tc>
        <w:tc>
          <w:tcPr>
            <w:tcW w:type="dxa" w:w="4320"/>
          </w:tcPr>
          <w:p>
            <w:r>
              <w:t>2020-03-01</w:t>
            </w:r>
          </w:p>
        </w:tc>
      </w:tr>
      <w:tr>
        <w:tc>
          <w:tcPr>
            <w:tcW w:type="dxa" w:w="4320"/>
          </w:tcPr>
          <w:p>
            <w:r>
              <w:t>页数</w:t>
            </w:r>
          </w:p>
        </w:tc>
        <w:tc>
          <w:tcPr>
            <w:tcW w:type="dxa" w:w="4320"/>
          </w:tcPr>
          <w:p>
            <w:r>
              <w:t>182</w:t>
            </w:r>
          </w:p>
        </w:tc>
      </w:tr>
      <w:tr>
        <w:tc>
          <w:tcPr>
            <w:tcW w:type="dxa" w:w="4320"/>
          </w:tcPr>
          <w:p>
            <w:r>
              <w:t>价格</w:t>
            </w:r>
          </w:p>
        </w:tc>
        <w:tc>
          <w:tcPr>
            <w:tcW w:type="dxa" w:w="4320"/>
          </w:tcPr>
          <w:p>
            <w:r>
              <w:t>29.80</w:t>
            </w:r>
          </w:p>
        </w:tc>
      </w:tr>
      <w:tr>
        <w:tc>
          <w:tcPr>
            <w:tcW w:type="dxa" w:w="4320"/>
          </w:tcPr>
          <w:p>
            <w:r>
              <w:t>关键词</w:t>
            </w:r>
          </w:p>
        </w:tc>
        <w:tc>
          <w:tcPr>
            <w:tcW w:type="dxa" w:w="4320"/>
          </w:tcPr>
          <w:p>
            <w:r>
              <w:t>龙虾科-淡水养殖-龙虾科-虾病-防治</w:t>
            </w:r>
          </w:p>
        </w:tc>
      </w:tr>
      <w:tr>
        <w:tc>
          <w:tcPr>
            <w:tcW w:type="dxa" w:w="4320"/>
          </w:tcPr>
          <w:p>
            <w:r>
              <w:t>分类</w:t>
            </w:r>
          </w:p>
        </w:tc>
        <w:tc>
          <w:tcPr>
            <w:tcW w:type="dxa" w:w="4320"/>
          </w:tcPr>
          <w:p>
            <w:r/>
          </w:p>
        </w:tc>
      </w:tr>
    </w:tbl>
    <w:p/>
    <w:p>
      <w:pPr>
        <w:pStyle w:val="Heading1"/>
      </w:pPr>
      <w:r>
        <w:t>图书介绍</w:t>
      </w:r>
    </w:p>
    <w:p>
      <w:r>
        <w:t>本书由湖北生物科技职业学院水产专家和知名企业一线技术人员精心编写而成，内容涵盖：小龙虾概述，小龙虾的生物学特性，小龙虾的繁殖，小龙虾苗种培育，虾稻连作，虾稻共作，虾鳖稻综合种养，虾蟹稻综合种养，池塘养殖小龙虾，莲藕池养殖小龙虾，小龙虾的其他...</w:t>
      </w:r>
    </w:p>
    <w:p/>
    <w:p>
      <w:r>
        <w:t>本书出售、求购地址：https://www.jiaokey.com/book/detail/14768772.html</w:t>
      </w:r>
    </w:p>
    <w:p>
      <w:r>
        <w:t>更多相关图书推荐：https://www.jiaokey.com</w:t>
      </w:r>
    </w:p>
    <w:p>
      <w:r>
        <w:t>邹叶茂，张崇秀编著 其他作品：https://www.jiaokey.com/tag/邹叶茂，张崇秀编著.html</w:t>
      </w:r>
    </w:p>
    <w:p>
      <w:r>
        <w:t>关键词搜索：https://www.jiaokey.com/tag/龙虾科-淡水养殖-龙虾科-虾病-防治.html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