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明刻黄鹤楼集校注</w:t>
      </w:r>
    </w:p>
    <w:p>
      <w:r>
        <w:rPr>
          <w:rFonts w:ascii="宋体" w:hAnsi="宋体" w:eastAsia="宋体"/>
          <w:sz w:val="24"/>
        </w:rPr>
        <w:t>（明）孙承荣纂辑；王启兴等校注；荆楚文库编纂出版委员会编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明刻黄鹤楼集校注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（明）孙承荣纂辑；王启兴等校注；荆楚文库编纂出版委员会编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978-7-216-09600-3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古典诗歌-诗集-中国-明代-古典散文-散文集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黄鹤楼集》是首部将咏黄鹤楼的诗文集中收录的古籍。它由明代武昌府知府孙承荣编纂，收集了自南朝宋迄明万历间二百余人五言、七言诗、赋、记等吟咏黄鹤楼的诗文。武汉大学教授王启兴等专家对该书进行了点校，于上世纪八十年代由湖北人民出版社出版。现纳入《荆楚文库》，修订再版。</w:t>
      </w:r>
    </w:p>
    <w:p/>
    <w:p>
      <w:r>
        <w:t>本书出售、求购地址：https://www.jiaokey.com/book/detail/14769220.html</w:t>
      </w:r>
    </w:p>
    <w:p>
      <w:r>
        <w:t>更多相关图书推荐：https://www.jiaokey.com</w:t>
      </w:r>
    </w:p>
    <w:p>
      <w:r>
        <w:t>（明）孙承荣纂辑；王启兴等校注；荆楚文库编纂出版委员会编 其他作品：https://www.jiaokey.com/tag/（明）孙承荣纂辑；王启兴等校注；荆楚文库编纂出版委员会编.html</w:t>
      </w:r>
    </w:p>
    <w:p>
      <w:r>
        <w:t>关键词搜索：https://www.jiaokey.com/tag/古典诗歌-诗集-中国-明代-古典散文-散文集.html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