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陈沆集</w:t>
      </w:r>
    </w:p>
    <w:p>
      <w:r>
        <w:rPr>
          <w:rFonts w:ascii="宋体" w:hAnsi="宋体" w:eastAsia="宋体"/>
          <w:sz w:val="24"/>
        </w:rPr>
        <w:t>（清）陈沆著；宋耐苦，何国民编校；荆楚文库编纂出版委员会编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（清）陈沆著；宋耐苦，何国民编校；荆楚文库编纂出版委员会编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978-7-5564-1047-7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诗学-中国-清代-文集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陈沆集/荆楚文库》主要收录陈沆《简学斋诗存》（4卷）、《简学斋诗删》（4卷）、《简学斋试律存》（1卷）、《简学斋试律续抄》（1卷）、《简学斋试律详注》（1卷）、《简学斋馆课赋存》（1卷）、《简学斋馆课赋续抄》（1卷）、《诗比兴笺》（4卷）等主要着作。</w:t>
      </w:r>
    </w:p>
    <w:p/>
    <w:p>
      <w:r>
        <w:t>本书出售、求购地址：https://www.jiaokey.com/book/detail/14769222.html</w:t>
      </w:r>
    </w:p>
    <w:p>
      <w:r>
        <w:t>更多相关图书推荐：https://www.jiaokey.com</w:t>
      </w:r>
    </w:p>
    <w:p>
      <w:r>
        <w:t>（清）陈沆著；宋耐苦，何国民编校；荆楚文库编纂出版委员会编 其他作品：https://www.jiaokey.com/tag/（清）陈沆著；宋耐苦，何国民编校；荆楚文库编纂出版委员会编.html</w:t>
      </w:r>
    </w:p>
    <w:p>
      <w:r>
        <w:t>关键词搜索：https://www.jiaokey.com/tag/诗学-中国-清代-文集.html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