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唐人万首绝句选</w:t>
      </w:r>
    </w:p>
    <w:p>
      <w:r>
        <w:rPr>
          <w:rFonts w:ascii="宋体" w:hAnsi="宋体" w:eastAsia="宋体"/>
          <w:sz w:val="24"/>
        </w:rPr>
        <w:t>（清）王士禛选编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唐人万首绝句选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978-7-5149-2123-6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绝句－诗集－中国－唐代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清王士禛编。洪迈《唐人万首绝句》，务求盈数，躇驳至多。宋仓部郎中福清林清之真文钞取其佳者，得七言一千二百八十首，五言一百五十六首，六言十五首，勒为四卷，名曰《唐绝句选》，见于陈振孙《书录解题》。盖十分之中，汰其八分有奇。然其书不传，无由知其...</w:t>
      </w:r>
    </w:p>
    <w:p/>
    <w:p>
      <w:r>
        <w:t>本书出售、求购地址：https://www.jiaokey.com/book/detail/14769294.html</w:t>
      </w:r>
    </w:p>
    <w:p>
      <w:r>
        <w:t>更多相关图书推荐：https://www.jiaokey.com</w:t>
      </w:r>
    </w:p>
    <w:p>
      <w:r>
        <w:t>（清）王士禛选编 其他作品：https://www.jiaokey.com/tag/（清）王士禛选编.html</w:t>
      </w:r>
    </w:p>
    <w:p>
      <w:r>
        <w:t>关键词搜索：https://www.jiaokey.com/tag/绝句－诗集－中国－唐代.html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