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语文核心素养与课堂教学实践</w:t>
      </w:r>
    </w:p>
    <w:p>
      <w:r>
        <w:rPr>
          <w:rFonts w:ascii="宋体" w:hAnsi="宋体" w:eastAsia="宋体"/>
          <w:sz w:val="24"/>
        </w:rPr>
        <w:t>刘飞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语文核心素养与课堂教学实践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9787305221705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语文教学－课堂教学－教学研究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“核心素养”作为研究的逻辑起点，以“学习设计”作为研究的逻辑中介，以“课堂实践”作为研究的逻辑终点，也即从“素养-设计-实践”三个方面联动一致地去思考与研究语文教育教学。试图在核心素养的教育大背景下，对语文课程的本体价值、文本设计、教学取向以及课标理念进行一些实践性探讨，以期对新形势下的语文教育教学提供一些参考和建议。</w:t>
      </w:r>
    </w:p>
    <w:p/>
    <w:p>
      <w:r>
        <w:t>本书出售、求购地址：https://www.jiaokey.com/book/detail/14769366.html</w:t>
      </w:r>
    </w:p>
    <w:p>
      <w:r>
        <w:t>更多汉语教学图书推荐：https://www.jiaokey.com</w:t>
      </w:r>
    </w:p>
    <w:p>
      <w:r>
        <w:t>刘飞 其他作品：https://www.jiaokey.com/tag/刘飞.html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关键词搜索：https://www.jiaokey.com/tag/语文教学－课堂教学－教学研究.html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