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职业与人生</w:t>
      </w:r>
    </w:p>
    <w:p>
      <w:r>
        <w:rPr>
          <w:rFonts w:ascii="宋体" w:hAnsi="宋体" w:eastAsia="宋体"/>
          <w:sz w:val="24"/>
        </w:rPr>
        <w:t>边明伟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9787564371579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职业人的职业规划与人生管理作为研究的出发点，上篇职业规划包括两章，阐述了职业生涯规划概述和规划管理，下篇人生管理包括三章，分别是时间管理、理财管理、朋友管理。附录部分为职场相关礼仪和能力提升。全书旨在全面提升职业人的精益人生管理水平，实现稀缺性人生寿命下的人生价值最大化。本书内容丰富、、实用性强，不仅可用于国家开放大学系统的“职业与人生”通识课程，也可用于普通高校的“大学生职业发展与就业指导”公共课程，也可作为职业人的职业规划与人生管理的通识读本。</w:t>
      </w:r>
    </w:p>
    <w:p/>
    <w:p>
      <w:r>
        <w:t>本书出售、求购地址：https://www.jiaokey.com/book/detail/14769459.html</w:t>
      </w:r>
    </w:p>
    <w:p>
      <w:r>
        <w:t>更多学校管理图书推荐：https://www.jiaokey.com</w:t>
      </w:r>
    </w:p>
    <w:p>
      <w:r>
        <w:t>边明伟 其他作品：https://www.jiaokey.com/tag/边明伟.html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