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危险废物认定与犯罪解析</w:t>
      </w:r>
    </w:p>
    <w:p>
      <w:r>
        <w:rPr>
          <w:rFonts w:ascii="宋体" w:hAnsi="宋体" w:eastAsia="宋体"/>
          <w:sz w:val="24"/>
        </w:rPr>
        <w:t>马倍战主编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危险废物认定与犯罪解析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马倍战主编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978-7-5111-4209-2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危险物品管理-废物处理-研究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认为，危险废物司法鉴定的任务是对其危险特性的检验检测，对于办案人员可以通过证据和推理认定的事实，无需司法鉴定。本书以作者经手的真实案例和恰当的规范引用，透彻分析了涉及危险废物的直接犯罪、共同犯罪和疑似犯罪的犯罪行为和犯罪构成。</w:t>
      </w:r>
    </w:p>
    <w:p/>
    <w:p>
      <w:r>
        <w:t>本书出售、求购地址：https://www.jiaokey.com/book/detail/14769491.html</w:t>
      </w:r>
    </w:p>
    <w:p>
      <w:r>
        <w:t>更多相关图书推荐：https://www.jiaokey.com</w:t>
      </w:r>
    </w:p>
    <w:p>
      <w:r>
        <w:t>马倍战主编 其他作品：https://www.jiaokey.com/tag/马倍战主编.html</w:t>
      </w:r>
    </w:p>
    <w:p>
      <w:r>
        <w:t>关键词搜索：https://www.jiaokey.com/tag/危险物品管理-废物处理-研究.html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