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书名：和平的战争</w:t>
      </w:r>
    </w:p>
    <w:p>
      <w:r>
        <w:t>作者：王金玲主编；（俄罗斯）萨沙·乔尔内等著；吕翠媛译</w:t>
      </w:r>
    </w:p>
    <w:p>
      <w:r>
        <w:t>出版社：</w:t>
      </w:r>
    </w:p>
    <w:p>
      <w:r>
        <w:t>出版日期：2020.03</w:t>
      </w:r>
    </w:p>
    <w:p>
      <w:r>
        <w:t>总页数：226</w:t>
      </w:r>
    </w:p>
    <w:p>
      <w:r>
        <w:t>更多请访问教客网: www.jiaokey.com</w:t>
      </w:r>
    </w:p>
    <w:p>
      <w:r>
        <w:t>和平的战争 评论地址：https://www.jiaokey.com/book/detail/14770154.html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