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当代国外经济思想要览</w:t>
      </w:r>
    </w:p>
    <w:p>
      <w:r>
        <w:rPr>
          <w:rFonts w:ascii="宋体" w:hAnsi="宋体" w:eastAsia="宋体"/>
          <w:sz w:val="24"/>
        </w:rPr>
        <w:t>陈琳编；肖巍丛书主编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当代国外经济思想要览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陈琳编；肖巍丛书主编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978-7-201-15797-9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经济思想-国外-现代-文集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一本文献选编。本书对20世纪70年代以来多个经济学流派的核心经济理论与政策建议进行选编。具体来说，本书将结合当前中国经济体制改革中的实践问题，对凯恩斯主义及以后、新自由主义、制度经济学、发展经济学、环境经济学和市场社会主义这六个学派的...</w:t>
      </w:r>
    </w:p>
    <w:p/>
    <w:p>
      <w:r>
        <w:t>本书出售、求购地址：https://www.jiaokey.com/book/detail/14770545.html</w:t>
      </w:r>
    </w:p>
    <w:p>
      <w:r>
        <w:t>更多相关图书推荐：https://www.jiaokey.com</w:t>
      </w:r>
    </w:p>
    <w:p>
      <w:r>
        <w:t>陈琳编；肖巍丛书主编 其他作品：https://www.jiaokey.com/tag/陈琳编；肖巍丛书主编.html</w:t>
      </w:r>
    </w:p>
    <w:p>
      <w:r>
        <w:t>关键词搜索：https://www.jiaokey.com/tag/经济思想-国外-现代-文集.html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