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世界文明启示录</w:t>
      </w:r>
    </w:p>
    <w:p>
      <w:r>
        <w:rPr>
          <w:rFonts w:ascii="宋体" w:hAnsi="宋体" w:eastAsia="宋体"/>
          <w:sz w:val="24"/>
        </w:rPr>
        <w:t>伊瓦尔·里斯纳,吴奕俊,鲍京秀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伊瓦尔·里斯纳,吴奕俊,鲍京秀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9787201159843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世界文明启示录》是一部探讨世界各大文明兴衰的人类文化学著作。伊瓦尔里斯纳博士通过运用各种文献和考古资料，以及大量实地考察，从每个古文明选取一个或几个最具代表性的时期或人物，向我们阐述了古代希腊、古代巴比伦、古代埃及、古代波斯、古代罗马、古代中国等古文明不为人知的辉煌与神秘。作者以独特视角，鸟瞰人类文明发展，饱含深厚的人文关怀和强烈的现实关切，兼具知识性与思想性。本书图文并茂，趣味性强，具有出版价值。</w:t>
      </w:r>
    </w:p>
    <w:p/>
    <w:p>
      <w:r>
        <w:t>本书出售、求购地址：https://www.jiaokey.com/book/detail/14770801.html</w:t>
      </w:r>
    </w:p>
    <w:p>
      <w:r>
        <w:t>更多文化史图书推荐：https://www.jiaokey.com</w:t>
      </w:r>
    </w:p>
    <w:p>
      <w:r>
        <w:t>伊瓦尔·里斯纳,吴奕俊,鲍京秀 其他作品：https://www.jiaokey.com/tag/伊瓦尔·里斯纳,吴奕俊,鲍京秀.html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关键词搜索：https://www.jiaokey.com/tag/文化史-世界-通俗读物.html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