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下肢血管病诊断与治疗</w:t>
      </w:r>
    </w:p>
    <w:p>
      <w:r>
        <w:rPr>
          <w:rFonts w:ascii="宋体" w:hAnsi="宋体" w:eastAsia="宋体"/>
          <w:sz w:val="24"/>
        </w:rPr>
        <w:t>薛慈民编；王韬，李校坤总主编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下肢血管病诊断与治疗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薛慈民编；王韬，李校坤总主编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978-7-5439-8115-7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下肢-血管疾病-诊疗-普及读物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医学科普读物的形式，向广大读者详细介绍了脉管炎和静脉曲张的基本知识、正确掌握脉管炎和静脉曲张的一般常识、脉管炎和静脉曲张的临床表现、脉管炎和静脉曲张的中西医治疗、食物治疗以及脉管炎和静脉曲张的预防、饮食、调养等。其内容新颖、系统、实用，适合脉管炎和静脉曲张患者阅读。同时，对广大临床医生也具有一定的参考价值。</w:t>
      </w:r>
    </w:p>
    <w:p/>
    <w:p>
      <w:r>
        <w:t>本书出售、求购地址：https://www.jiaokey.com/book/detail/14775150.html</w:t>
      </w:r>
    </w:p>
    <w:p>
      <w:r>
        <w:t>更多相关图书推荐：https://www.jiaokey.com</w:t>
      </w:r>
    </w:p>
    <w:p>
      <w:r>
        <w:t>薛慈民编；王韬，李校坤总主编 其他作品：https://www.jiaokey.com/tag/薛慈民编；王韬，李校坤总主编.html</w:t>
      </w:r>
    </w:p>
    <w:p>
      <w:r>
        <w:t>关键词搜索：https://www.jiaokey.com/tag/下肢-血管疾病-诊疗-普及读物.html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