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书名：希特勒金钱</w:t>
      </w:r>
    </w:p>
    <w:p>
      <w:r>
        <w:t>作者：姜蔚茜译；（捷克）拉德卡·德内玛尔科娃著</w:t>
      </w:r>
    </w:p>
    <w:p>
      <w:r>
        <w:t>出版社：</w:t>
      </w:r>
    </w:p>
    <w:p>
      <w:r>
        <w:t>出版日期：2019.05</w:t>
      </w:r>
    </w:p>
    <w:p>
      <w:r>
        <w:t>总页数：228</w:t>
      </w:r>
    </w:p>
    <w:p>
      <w:r>
        <w:t>更多请访问教客网: www.jiaokey.com</w:t>
      </w:r>
    </w:p>
    <w:p>
      <w:r>
        <w:t>希特勒金钱 评论地址：https://www.jiaokey.com/book/detail/14777480.html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