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书名：美好日酒店</w:t>
      </w:r>
    </w:p>
    <w:p>
      <w:r>
        <w:t>作者：（法）迪迪耶·列维文；（法）塞吉·布洛克图；谢逢蓓译</w:t>
      </w:r>
    </w:p>
    <w:p>
      <w:r>
        <w:t>出版社：</w:t>
      </w:r>
    </w:p>
    <w:p>
      <w:r>
        <w:t>出版日期：2020.06</w:t>
      </w:r>
    </w:p>
    <w:p>
      <w:r>
        <w:t>总页数：33</w:t>
      </w:r>
    </w:p>
    <w:p>
      <w:r>
        <w:t>更多请访问教客网: www.jiaokey.com</w:t>
      </w:r>
    </w:p>
    <w:p>
      <w:r>
        <w:t>美好日酒店 评论地址：https://www.jiaokey.com/book/detail/14779955.html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