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书名：科学启蒙  二年级  物质单元</w:t>
      </w:r>
    </w:p>
    <w:p>
      <w:r>
        <w:t>作者：张俊，邓小耶译者；（美）杰伊·哈克特</w:t>
      </w:r>
    </w:p>
    <w:p>
      <w:r>
        <w:t>出版社：</w:t>
      </w:r>
    </w:p>
    <w:p>
      <w:r>
        <w:t>出版日期：2019.11</w:t>
      </w:r>
    </w:p>
    <w:p>
      <w:r>
        <w:t>总页数：89</w:t>
      </w:r>
    </w:p>
    <w:p>
      <w:r>
        <w:t>更多请访问教客网: www.jiaokey.com</w:t>
      </w:r>
    </w:p>
    <w:p>
      <w:r>
        <w:t>科学启蒙  二年级  物质单元 评论地址：https://www.jiaokey.com/book/detail/14780019.html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