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挚爱色彩</w:t>
      </w:r>
    </w:p>
    <w:p>
      <w:r>
        <w:rPr>
          <w:rFonts w:ascii="宋体" w:hAnsi="宋体" w:eastAsia="宋体"/>
          <w:sz w:val="24"/>
        </w:rPr>
        <w:t>（英）安娜·斯塔姆著；姜少华译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（英）安娜·斯塔姆著；姜少华译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住宅-室内装饰设计-装饰色彩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本书出售、求购地址：https://www.jiaokey.com/book/detail/14780214.html</w:t>
      </w:r>
    </w:p>
    <w:p>
      <w:r>
        <w:t>更多相关图书推荐：https://www.jiaokey.com</w:t>
      </w:r>
    </w:p>
    <w:p>
      <w:r>
        <w:t>（英）安娜·斯塔姆著；姜少华译 其他作品：https://www.jiaokey.com/tag/（英）安娜·斯塔姆著；姜少华译.html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关键词搜索：https://www.jiaokey.com/tag/住宅-室内装饰设计-装饰色彩.html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