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书名：迪德科特的神皇</w:t>
      </w:r>
    </w:p>
    <w:p>
      <w:r>
        <w:t>作者：（英）托比·弗罗斯特著；刘炳耀译</w:t>
      </w:r>
    </w:p>
    <w:p>
      <w:r>
        <w:t>出版社：</w:t>
      </w:r>
    </w:p>
    <w:p>
      <w:r>
        <w:t>出版日期：2020.03</w:t>
      </w:r>
    </w:p>
    <w:p>
      <w:r>
        <w:t>总页数：321</w:t>
      </w:r>
    </w:p>
    <w:p>
      <w:r>
        <w:t>更多请访问教客网: www.jiaokey.com</w:t>
      </w:r>
    </w:p>
    <w:p>
      <w:r>
        <w:t>迪德科特的神皇 评论地址：https://www.jiaokey.com/book/detail/14786293.html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