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书名：组织革新  构建市场化生态组织的路线图</w:t>
      </w:r>
    </w:p>
    <w:p>
      <w:r>
        <w:t>作者:袁品涵译；杨国安，（美）戴维·尤里奇著</w:t>
      </w:r>
    </w:p>
    <w:p>
      <w:r>
        <w:t>出版社:北京：中信出版社</w:t>
      </w:r>
    </w:p>
    <w:p>
      <w:r>
        <w:t>出版日期：2019.10</w:t>
      </w:r>
    </w:p>
    <w:p>
      <w:r>
        <w:t>总页数：356</w:t>
      </w:r>
    </w:p>
    <w:p>
      <w:r>
        <w:t>更多请访问教客网:www.jiaokey.com</w:t>
      </w:r>
    </w:p>
    <w:p>
      <w:r>
        <w:t>组织革新  构建市场化生态组织的路线图评论地址：https://www.jiaokey.com/book/detail/14788094.html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