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左右为难的刺猬</w:t>
      </w:r>
    </w:p>
    <w:p>
      <w:r>
        <w:rPr>
          <w:rFonts w:ascii="宋体" w:hAnsi="宋体" w:eastAsia="宋体"/>
          <w:sz w:val="24"/>
        </w:rPr>
        <w:t>（瑞典）乌丽卡·凯斯特文图；王映红译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左右为难的刺猬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（瑞典）乌丽卡·凯斯特文图；王映红译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978-7-309-14848-0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有株黑莓树结了一颗很大的黑莓。刺猬每天都去看这个大黑莓，准备等它成熟时就吃掉它。黑莓终于成熟了。刺猬正准备吃时，乌鸦让他先拍照，这样以后好给人吹嘘。刺猬把黑莓装进小车，推着往家走。狐狸批评他把黑莓颠破了。刺猬把黑莓扛在头上，遭到了猫头鹰的嘲...</w:t>
      </w:r>
    </w:p>
    <w:p/>
    <w:p>
      <w:r>
        <w:t>本书出售、求购地址：https://www.jiaokey.com/book/detail/14788482.html</w:t>
      </w:r>
    </w:p>
    <w:p>
      <w:r>
        <w:t>更多相关图书推荐：https://www.jiaokey.com</w:t>
      </w:r>
    </w:p>
    <w:p>
      <w:r>
        <w:t>（瑞典）乌丽卡·凯斯特文图；王映红译 其他作品：https://www.jiaokey.com/tag/（瑞典）乌丽卡·凯斯特文图；王映红译.html</w:t>
      </w:r>
    </w:p>
    <w:p>
      <w:r>
        <w:t>关键词搜索：https://www.jiaokey.com/tag/儿童故事-图画故事-瑞典-现代.html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