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查尔斯·金斯莱,赵蔚蔚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查尔斯·金斯莱,赵蔚蔚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9787548836759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童话－英国－近代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水孩子》是英国19世纪作家查尔斯金斯莱所著的一部儿童文学，也是其儿童文学创作的代表作。《水孩子》描写一个扫烟囱的孤儿汤姆受到师父格林姆的虐待，有一天，他们来到乡绅家扫烟囱时，汤姆因为迷路误入了乡绅的女儿艾丽的卧室，被认为是贼，并遭到众人追捕。汤姆逃脱后落入水中变成水孩子。后来，艾丽也来到汤姆的海底世界，成了水孩子。汤姆因为仙女的指点，决心去遥远的地方寻找遭到惩罚的师父。他一路上历尽艰辛，游历了许多奇怪的国度，终于成长为一个热爱真理、正直、勇敢的人。</w:t>
      </w:r>
    </w:p>
    <w:p/>
    <w:p>
      <w:r>
        <w:t>本书出售、求购地址：https://www.jiaokey.com/book/detail/14788677.html</w:t>
      </w:r>
    </w:p>
    <w:p>
      <w:r>
        <w:t>更多欧洲文学图书推荐：https://www.jiaokey.com</w:t>
      </w:r>
    </w:p>
    <w:p>
      <w:r>
        <w:t>查尔斯·金斯莱,赵蔚蔚 其他作品：https://www.jiaokey.com/tag/查尔斯·金斯莱,赵蔚蔚.html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关键词搜索：https://www.jiaokey.com/tag/童话－英国－近代.html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