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中华文化故事  古画的故事</w:t>
      </w:r>
    </w:p>
    <w:p>
      <w:r>
        <w:rPr>
          <w:rFonts w:ascii="宋体" w:hAnsi="宋体" w:eastAsia="宋体"/>
          <w:sz w:val="24"/>
        </w:rPr>
        <w:t>李晓愚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中华文化故事  古画的故事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9787544776318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中国画-鉴赏-中国-古代-通俗读物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中国画技法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古画的故事》以时间为序，精选从石器时期代到11世纪之前的58幅经典绘画作品，既有彩陶盆上的人面鱼纹图案、贺兰山岩画等史前绘画，也有顾恺之、吴道子、阎立本等人珍贵的手迹摹本。作者不仅就每幅古画本身的形式、风格加以生动细腻的分析，还将它们还原到最初制作的历史语境中，把相关的创作故事、典故逸闻、流传渊源娓娓道来，引人入胜。</w:t>
      </w:r>
    </w:p>
    <w:p/>
    <w:p>
      <w:r>
        <w:t>本书出售、求购地址：https://www.jiaokey.com/book/detail/14788730.html</w:t>
      </w:r>
    </w:p>
    <w:p>
      <w:r>
        <w:t>更多中国画技法图书推荐：https://www.jiaokey.com</w:t>
      </w:r>
    </w:p>
    <w:p>
      <w:r>
        <w:t>李晓愚 其他作品：https://www.jiaokey.com/tag/李晓愚.html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关键词搜索：https://www.jiaokey.com/tag/中国画-鉴赏-中国-古代-通俗读物.html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