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书名：我是这样地爱着你</w:t>
      </w:r>
    </w:p>
    <w:p>
      <w:r>
        <w:t>作者：（英）霍斯著；（英）艾莉森·布朗绘；了了译</w:t>
      </w:r>
    </w:p>
    <w:p>
      <w:r>
        <w:t>出版社：</w:t>
      </w:r>
    </w:p>
    <w:p>
      <w:r>
        <w:t>出版日期：2019.09</w:t>
      </w:r>
    </w:p>
    <w:p>
      <w:r>
        <w:t>总页数：30</w:t>
      </w:r>
    </w:p>
    <w:p>
      <w:r>
        <w:t>更多请访问教客网: www.jiaokey.com</w:t>
      </w:r>
    </w:p>
    <w:p>
      <w:r>
        <w:t>我是这样地爱着你 评论地址：https://www.jiaokey.com/book/detail/14788982.html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