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书名：简·奥斯丁的谋略</w:t>
      </w:r>
    </w:p>
    <w:p>
      <w:r>
        <w:t>作者:（美）崔时英著；游嘉，王苇霖译</w:t>
      </w:r>
    </w:p>
    <w:p>
      <w:r>
        <w:t>出版社:上海：格致出版社</w:t>
      </w:r>
    </w:p>
    <w:p>
      <w:r>
        <w:t>出版日期：2020.05</w:t>
      </w:r>
    </w:p>
    <w:p>
      <w:r>
        <w:t>总页数：405</w:t>
      </w:r>
    </w:p>
    <w:p>
      <w:r>
        <w:t>更多请访问教客网:www.jiaokey.com</w:t>
      </w:r>
    </w:p>
    <w:p>
      <w:r>
        <w:t>简·奥斯丁的谋略评论地址：https://www.jiaokey.com/book/detail/14790170.html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