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书名：罗雪尔与克尼斯  历史经济学的逻辑问题</w:t>
      </w:r>
    </w:p>
    <w:p>
      <w:r>
        <w:t>作者:（德）马克斯·韦伯（Max Weber）著；李荣山译</w:t>
      </w:r>
    </w:p>
    <w:p>
      <w:r>
        <w:t>出版社:上海：上海人民出版社</w:t>
      </w:r>
    </w:p>
    <w:p>
      <w:r>
        <w:t>出版日期：2020.01</w:t>
      </w:r>
    </w:p>
    <w:p>
      <w:r>
        <w:t>总页数：203</w:t>
      </w:r>
    </w:p>
    <w:p>
      <w:r>
        <w:t>更多请访问教客网:www.jiaokey.com</w:t>
      </w:r>
    </w:p>
    <w:p>
      <w:r>
        <w:t>罗雪尔与克尼斯  历史经济学的逻辑问题评论地址：https://www.jiaokey.com/book/detail/14790892.html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