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说唱三国</w:t>
      </w:r>
    </w:p>
    <w:p>
      <w:r>
        <w:rPr>
          <w:rFonts w:ascii="宋体" w:hAnsi="宋体" w:eastAsia="宋体"/>
          <w:sz w:val="24"/>
        </w:rPr>
        <w:t>陈云鹏整理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说唱三国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陈云鹏整理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978-7-5048-5294-6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说唱文学-作品综合集-中国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东汉末年，黄巾起义，天下大乱，诸侯割据。董卓拥立献帝，独掌朝政。曹操与各路诸侯会师讨伐董卓，并趁势迎献帝迁都许昌，挟天子以令诸侯。官渡之战曹操打败袁绍，统一了北方。刘备三顾草芦终得诸葛亮出山相助，联合东吴孙权，赤壁之战大败曹操，形成了三分天...</w:t>
      </w:r>
    </w:p>
    <w:p/>
    <w:p>
      <w:r>
        <w:t>本书出售、求购地址：https://www.jiaokey.com/book/detail/14791900.html</w:t>
      </w:r>
    </w:p>
    <w:p>
      <w:r>
        <w:t>更多相关图书推荐：https://www.jiaokey.com</w:t>
      </w:r>
    </w:p>
    <w:p>
      <w:r>
        <w:t>陈云鹏整理 其他作品：https://www.jiaokey.com/tag/陈云鹏整理.html</w:t>
      </w:r>
    </w:p>
    <w:p>
      <w:r>
        <w:t>关键词搜索：https://www.jiaokey.com/tag/说唱文学-作品综合集-中国.html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