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书名：成蹊集</w:t>
      </w:r>
    </w:p>
    <w:p>
      <w:r>
        <w:t>作者：成蹊集葛剑雄先生从教五十五年誌庆论文集编委会编者</w:t>
      </w:r>
    </w:p>
    <w:p>
      <w:r>
        <w:t>出版社：上海：复旦大学出版社</w:t>
      </w:r>
    </w:p>
    <w:p>
      <w:r>
        <w:t>出版日期：2019.11</w:t>
      </w:r>
    </w:p>
    <w:p>
      <w:r>
        <w:t>总页数：641</w:t>
      </w:r>
    </w:p>
    <w:p>
      <w:r>
        <w:t>更多请访问教客网: www.jiaokey.com</w:t>
      </w:r>
    </w:p>
    <w:p>
      <w:r>
        <w:t>成蹊集 评论地址：https://www.jiaokey.com/book/detail/14792897.html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