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书名：我心看世界  天宝解析孤独症谱系障碍  最新修订版</w:t>
      </w:r>
    </w:p>
    <w:p>
      <w:r>
        <w:t>作者：（美）天宝·格兰丁著；燕原译</w:t>
      </w:r>
    </w:p>
    <w:p>
      <w:r>
        <w:t>出版社：北京：华夏出版社</w:t>
      </w:r>
    </w:p>
    <w:p>
      <w:r>
        <w:t>出版日期：2018.03</w:t>
      </w:r>
    </w:p>
    <w:p>
      <w:r>
        <w:t>总页数：266</w:t>
      </w:r>
    </w:p>
    <w:p>
      <w:r>
        <w:t>更多请访问教客网: www.jiaokey.com</w:t>
      </w:r>
    </w:p>
    <w:p>
      <w:r>
        <w:t>我心看世界  天宝解析孤独症谱系障碍  最新修订版 评论地址：https://www.jiaokey.com/book/detail/14793615.html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