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真实世界的算法 初学者指南</w:t>
      </w:r>
    </w:p>
    <w:p>
      <w:r>
        <w:rPr>
          <w:rFonts w:ascii="宋体" w:hAnsi="宋体" w:eastAsia="宋体"/>
          <w:sz w:val="24"/>
        </w:rPr>
        <w:t>（希）帕诺斯·卢里达斯（Panos Louridas）著；王刚译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真实世界的算法 初学者指南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（希）帕诺斯·卢里达斯（Panos Louridas）著；王刚译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978-7-111-65745-3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99.00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计算机算法-指南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在介绍了伪代码规范、基本术语和数据结构的背景知识之后，讨论了压缩、加密、图、搜索和排序、哈希、分类、字符串和随机等算法。每章都描述了实际问题，然后给出了解决这些问题的算法。示例说明了算法的广泛应用，包括解决段落换行的最短路径、投票系统中...</w:t>
      </w:r>
    </w:p>
    <w:p/>
    <w:p>
      <w:r>
        <w:t>本书出售、求购地址：https://www.jiaokey.com/book/detail/14794899.html</w:t>
      </w:r>
    </w:p>
    <w:p>
      <w:r>
        <w:t>更多相关图书推荐：https://www.jiaokey.com</w:t>
      </w:r>
    </w:p>
    <w:p>
      <w:r>
        <w:t>（希）帕诺斯·卢里达斯（Panos Louridas）著；王刚译 其他作品：https://www.jiaokey.com/tag/（希）帕诺斯·卢里达斯（Panos Louridas）著；王刚译.html</w:t>
      </w:r>
    </w:p>
    <w:p>
      <w:r>
        <w:t>关键词搜索：https://www.jiaokey.com/tag/计算机算法-指南.html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