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象棋热门排局</w:t>
      </w:r>
    </w:p>
    <w:p>
      <w:r>
        <w:rPr>
          <w:rFonts w:ascii="宋体" w:hAnsi="宋体" w:eastAsia="宋体"/>
          <w:sz w:val="24"/>
        </w:rPr>
        <w:t>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象棋热门排局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978-7-5337-7505-6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中国象棋-布局(棋类运动)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象棋排局，是象棋领域中的一门艺术。民间排局则是象棋排局的最为精彩的部分，其变化玄妙，着法深奥，深深吸引了无数象棋爱好者。本书主要介绍象棋排局中的中小型排局，学习和掌握这些民间热门排局，将有助于增长残局功力、提高棋艺水平。</w:t>
      </w:r>
    </w:p>
    <w:p/>
    <w:p>
      <w:r>
        <w:t>本书出售、求购地址：https://www.jiaokey.com/book/detail/14795158.html</w:t>
      </w:r>
    </w:p>
    <w:p>
      <w:r>
        <w:t>更多相关图书推荐：https://www.jiaokey.com</w:t>
      </w:r>
    </w:p>
    <w:p>
      <w:r>
        <w:t>王首成编著 其他作品：https://www.jiaokey.com/tag/王首成编著.html</w:t>
      </w:r>
    </w:p>
    <w:p>
      <w:r>
        <w:t>关键词搜索：https://www.jiaokey.com/tag/中国象棋-布局(棋类运动).html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