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作者：（瑞典）塞尔玛.拉格洛夫著</w:t>
      </w:r>
    </w:p>
    <w:p>
      <w:r>
        <w:t>出版社：</w:t>
      </w:r>
    </w:p>
    <w:p>
      <w:r>
        <w:t>出版日期：2018.01</w:t>
      </w:r>
    </w:p>
    <w:p>
      <w:r>
        <w:t>总页数：612</w:t>
      </w:r>
    </w:p>
    <w:p>
      <w:r>
        <w:t>更多请访问教客网: www.jiaokey.com</w:t>
      </w:r>
    </w:p>
    <w:p>
      <w:r>
        <w:t>尼尔斯骑鹅旅行记 评论地址：https://www.jiaokey.com/book/detail/14797082.html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