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长征的故事 标准注音彩绘版</w:t>
      </w:r>
    </w:p>
    <w:p>
      <w:r>
        <w:rPr>
          <w:rFonts w:ascii="宋体" w:hAnsi="宋体" w:eastAsia="宋体"/>
          <w:sz w:val="24"/>
        </w:rPr>
        <w:t>冯慧娟主编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长征的故事 标准注音彩绘版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978-7-5386-9083-5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长征的故事》精选了发生在长征路上最感人、最心酸、最惊险的故事，再现了当时的场景，让我们感受到在当时困苦的环境下，红军所表现出来的对共产主义事业无比忠诚、坚定不移的信念；不怕牺牲，敢于胜利，一往无前的英雄气概；顾全大局，严守纪律，亲密团结的高尚品德。</w:t>
      </w:r>
    </w:p>
    <w:p/>
    <w:p>
      <w:r>
        <w:t>本书出售、求购地址：https://www.jiaokey.com/book/detail/14797151.html</w:t>
      </w:r>
    </w:p>
    <w:p>
      <w:r>
        <w:t>更多相关图书推荐：https://www.jiaokey.com</w:t>
      </w:r>
    </w:p>
    <w:p>
      <w:r>
        <w:t>冯慧娟主编 其他作品：https://www.jiaokey.com/tag/冯慧娟主编.html</w:t>
      </w:r>
    </w:p>
    <w:p>
      <w:r>
        <w:t>关键词搜索：https://www.jiaokey.com/tag/儿童故事-革命故事-作品集-中国-当代.html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