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叶德辉传</w:t>
      </w:r>
    </w:p>
    <w:p>
      <w:r>
        <w:rPr>
          <w:rFonts w:ascii="宋体" w:hAnsi="宋体" w:eastAsia="宋体"/>
          <w:sz w:val="24"/>
        </w:rPr>
        <w:t>文鸣著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叶德辉传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978-7-5538-1029-4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叶德辉（1864-1927）在中国近代史上可以说是一个风云人物，曾多次站到历史舞台中央，成为舆论关注的焦点。叶一生扮演了多重角色，既是政治上的守旧派，又是文化上的传统学者。叶德辉是一个有思想的学问家，叶德辉的思想反映的是时代的“一般”水平，...</w:t>
      </w:r>
    </w:p>
    <w:p/>
    <w:p>
      <w:r>
        <w:t>本书出售、求购地址：https://www.jiaokey.com/book/detail/14797216.html</w:t>
      </w:r>
    </w:p>
    <w:p>
      <w:r>
        <w:t>更多相关图书推荐：https://www.jiaokey.com</w:t>
      </w:r>
    </w:p>
    <w:p>
      <w:r>
        <w:t>文鸣著 其他作品：https://www.jiaokey.com/tag/文鸣著.html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