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9787521606621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2007年、2011年，我们对其进行了两次改版，丰富了其内容，增强了其实用性，再次博得了广大读者的赞誉。刑法分册以中华人民共和国刑法为中心，将刑事政策等法律文件逐条分析，成为学习和适用刑法的实用图书。书以主体法的条文为序，逐条穿插关联的现行有效的法律、行政法规、部门规章、司法解释、请示答复和部分地方规范性文件，以方便读者理解和适用，是广大师生及相关实务人士查阅、解决有关法律问题必不可少的参考书。</w:t>
      </w:r>
    </w:p>
    <w:p/>
    <w:p>
      <w:r>
        <w:t>本书出售、求购地址：https://www.jiaokey.com/book/detail/14799014.html</w:t>
      </w:r>
    </w:p>
    <w:p>
      <w:r>
        <w:t>更多刑法图书推荐：https://www.jiaokey.com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