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王一梅作文一百课  那人那景</w:t>
      </w:r>
    </w:p>
    <w:p>
      <w:r>
        <w:rPr>
          <w:rFonts w:ascii="宋体" w:hAnsi="宋体" w:eastAsia="宋体"/>
          <w:sz w:val="24"/>
        </w:rPr>
        <w:t>王一梅,胡志远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王一梅作文一百课  那人那景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王一梅,胡志远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9787556212514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王一梅作文一百课”成套系推出分主题、分类别的王一梅教你写作文系列产品，全套书通过一个个开放式的作文主题，引导、示范、教写各类写人、写景、记事、状物、想象类作文，通过作文课堂的形式积极调动孩子们观察、想象、动手写作，充分开发孩子的观察力、想象力和动手写作的能力，有效提升小学生的阅读和写作整体水平。本册为写人、写景卷。</w:t>
      </w:r>
    </w:p>
    <w:p/>
    <w:p>
      <w:r>
        <w:t>本书出售、求购地址：https://www.jiaokey.com/book/detail/14799420.html</w:t>
      </w:r>
    </w:p>
    <w:p>
      <w:r>
        <w:t>更多教材、课本、学生参考书图书推荐：https://www.jiaokey.com</w:t>
      </w:r>
    </w:p>
    <w:p>
      <w:r>
        <w:t>王一梅,胡志远 其他作品：https://www.jiaokey.com/tag/王一梅,胡志远.html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