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 精彩少儿百科 你好，机器人 7-11岁</w:t>
      </w:r>
    </w:p>
    <w:p>
      <w:r>
        <w:rPr>
          <w:rFonts w:ascii="宋体" w:hAnsi="宋体" w:eastAsia="宋体"/>
          <w:sz w:val="24"/>
        </w:rPr>
        <w:t>（美）珍妮弗·斯旺森，沙阿·塞尔比著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 精彩少儿百科 你好，机器人 7-11岁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（美）珍妮弗·斯旺森，沙阿·塞尔比著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978-7-5337-7163-8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机器人－少儿读物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美国国家地理精彩少儿百科》是国家地理图书大家族中的新成员，是美国校园杂志《学校图书馆》推荐的畅销书，深受美国中小学生及其家长、老师的喜爱，目前全套书版权已售16个国家。《美国国家地理精彩少儿百科》系列拥有6大分册，涉及孩子们很感兴趣、充满...</w:t>
      </w:r>
    </w:p>
    <w:p/>
    <w:p>
      <w:r>
        <w:t>本书出售、求购地址：https://www.jiaokey.com/book/detail/14799802.html</w:t>
      </w:r>
    </w:p>
    <w:p>
      <w:r>
        <w:t>更多相关图书推荐：https://www.jiaokey.com</w:t>
      </w:r>
    </w:p>
    <w:p>
      <w:r>
        <w:t>（美）珍妮弗·斯旺森，沙阿·塞尔比著 其他作品：https://www.jiaokey.com/tag/（美）珍妮弗·斯旺森，沙阿·塞尔比著.html</w:t>
      </w:r>
    </w:p>
    <w:p>
      <w:r>
        <w:t>关键词搜索：https://www.jiaokey.com/tag/机器人－少儿读物.html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