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如何写砸一本小说</w:t>
      </w:r>
    </w:p>
    <w:p>
      <w:r>
        <w:rPr>
          <w:rFonts w:ascii="宋体" w:hAnsi="宋体" w:eastAsia="宋体"/>
          <w:sz w:val="24"/>
        </w:rPr>
        <w:t>（美）霍华德·米特尔马克（HowardMittlelmark），（美）桑德拉·纽曼（SandraNewman）著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如何写砸一本小说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（美）霍华德·米特尔马克（HowardMittlelmark），（美）桑德拉·纽曼（SandraNewman）著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978-7-5108-9196-0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小说创作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介绍了如何打造质量过硬、可以出版的小说的方法。两位作者根据30年的写作和编辑从业经验总结出了要想写好小说哪些事不能做。本书分为六部分，每个部分包含分类更细致的章节。前四部分分别涉及与情节、角色、词句和视角相关的创作禁忌。第五部分关注...</w:t>
      </w:r>
    </w:p>
    <w:p/>
    <w:p>
      <w:r>
        <w:t>本书出售、求购地址：https://www.jiaokey.com/book/detail/14801645.html</w:t>
      </w:r>
    </w:p>
    <w:p>
      <w:r>
        <w:t>更多相关图书推荐：https://www.jiaokey.com</w:t>
      </w:r>
    </w:p>
    <w:p>
      <w:r>
        <w:t>（美）霍华德·米特尔马克（HowardMittlelmark），（美）桑德拉·纽曼（SandraNewman）著 其他作品：https://www.jiaokey.com/tag/（美）霍华德·米特尔马克（HowardMittlelmark），（美）桑德拉·纽曼（SandraNewman）著.html</w:t>
      </w:r>
    </w:p>
    <w:p>
      <w:r>
        <w:t>关键词搜索：https://www.jiaokey.com/tag/小说创作.html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