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教育就是引导</w:t>
      </w:r>
    </w:p>
    <w:p>
      <w:r>
        <w:rPr>
          <w:rFonts w:ascii="宋体" w:hAnsi="宋体" w:eastAsia="宋体"/>
          <w:sz w:val="24"/>
        </w:rPr>
        <w:t>张仁贤，逄凌晖主编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教育就是引导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张仁贤，逄凌晖主编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978-7-5309-8175-7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好的教育是引导。成长是一个过程，并非能一蹴而就、立竿见影。教育的魅力就在于激励与唤醒，就是一个不断将内心好的自己引导出来的过程，就是遵从孩子自己的兴趣所牵引出的自然而然的教育过程。所以，我们应做一个放手的老师，引导学生成长为自己的样子。逄凌...</w:t>
      </w:r>
    </w:p>
    <w:p/>
    <w:p>
      <w:r>
        <w:t>本书出售、求购地址：https://www.jiaokey.com/book/detail/14802124.html</w:t>
      </w:r>
    </w:p>
    <w:p>
      <w:r>
        <w:t>更多相关图书推荐：https://www.jiaokey.com</w:t>
      </w:r>
    </w:p>
    <w:p>
      <w:r>
        <w:t>张仁贤，逄凌晖主编 其他作品：https://www.jiaokey.com/tag/张仁贤，逄凌晖主编.html</w:t>
      </w:r>
    </w:p>
    <w:p>
      <w:r>
        <w:t>关键词搜索：https://www.jiaokey.com/tag/教学研究-文集.html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