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中国书法篆刻技法论稿</w:t>
      </w:r>
    </w:p>
    <w:p>
      <w:r>
        <w:rPr>
          <w:rFonts w:ascii="宋体" w:hAnsi="宋体" w:eastAsia="宋体"/>
          <w:sz w:val="24"/>
        </w:rPr>
        <w:t>徐咏平著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中国书法篆刻技法论稿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978-7-104-03060-7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书法-技法(美术)-研究-中国-篆刻-技法(美术)-研究-中国-书法-技法(美术)-篆刻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本书从创作实践中产生并提出问题，力图通过解读古人作品寻找解决之钥，事后再将自己的认识加以归纳，这就形成了作者讲方法的系列文章了。</w:t>
      </w:r>
    </w:p>
    <w:p/>
    <w:p>
      <w:r>
        <w:t>本书出售、求购地址：https://www.jiaokey.com/book/detail/14802240.html</w:t>
      </w:r>
    </w:p>
    <w:p>
      <w:r>
        <w:t>更多相关图书推荐：https://www.jiaokey.com</w:t>
      </w:r>
    </w:p>
    <w:p>
      <w:r>
        <w:t>徐咏平著 其他作品：https://www.jiaokey.com/tag/徐咏平著.html</w:t>
      </w:r>
    </w:p>
    <w:p>
      <w:r>
        <w:t>关键词搜索：https://www.jiaokey.com/tag/书法-技法(美术)-研究-中国-篆刻-技法(美术)-研究-中国-书法-技法(美术)-篆刻.html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