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书名：奇妙的数学游戏书  4  快乐学习，思维进阶</w:t>
      </w:r>
    </w:p>
    <w:p>
      <w:r>
        <w:t>作者：曲少云著</w:t>
      </w:r>
    </w:p>
    <w:p>
      <w:r>
        <w:t>出版社：</w:t>
      </w:r>
    </w:p>
    <w:p>
      <w:r>
        <w:t>出版日期：2020.03</w:t>
      </w:r>
    </w:p>
    <w:p>
      <w:r>
        <w:t>总页数：53</w:t>
      </w:r>
    </w:p>
    <w:p>
      <w:r>
        <w:t>更多请访问教客网: www.jiaokey.com</w:t>
      </w:r>
    </w:p>
    <w:p>
      <w:r>
        <w:t>奇妙的数学游戏书  4  快乐学习，思维进阶 评论地址：https://www.jiaokey.com/book/detail/14805680.html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