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</w:t>
      </w:r>
    </w:p>
    <w:p>
      <w:r>
        <w:rPr>
          <w:rFonts w:ascii="宋体" w:hAnsi="宋体" w:eastAsia="宋体"/>
          <w:sz w:val="24"/>
        </w:rPr>
        <w:t>李剑，杨军主编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李剑，杨军主编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978-7-111-64989-2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计算机网络-网络安全-高等学校-教材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介绍计算机网络安全相关技术。主要包括16章内容，包括网络安全概述，密码学简介，计算机网络模型，常用的网络服务与网络命令，网络扫描与网络监听，网络攻击技术，恶意代码与计算机病毒，计算机网络环境安全，防火墙技术，入侵检测技术，虚拟专用网...</w:t>
      </w:r>
    </w:p>
    <w:p/>
    <w:p>
      <w:r>
        <w:t>本书出售、求购地址：https://www.jiaokey.com/book/detail/14807705.html</w:t>
      </w:r>
    </w:p>
    <w:p>
      <w:r>
        <w:t>更多相关图书推荐：https://www.jiaokey.com</w:t>
      </w:r>
    </w:p>
    <w:p>
      <w:r>
        <w:t>李剑，杨军主编 其他作品：https://www.jiaokey.com/tag/李剑，杨军主编.html</w:t>
      </w:r>
    </w:p>
    <w:p>
      <w:r>
        <w:t>关键词搜索：https://www.jiaokey.com/tag/计算机网络-网络安全-高等学校-教材.html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