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10kV配网不停电作业专项技能提升培训教材</w:t>
      </w:r>
    </w:p>
    <w:p>
      <w:r>
        <w:rPr>
          <w:rFonts w:ascii="宋体" w:hAnsi="宋体" w:eastAsia="宋体"/>
          <w:sz w:val="24"/>
        </w:rPr>
        <w:t>国家电网公司配网不停电作业实训基地,陈德俊,孟昊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10kV配网不停电作业专项技能提升培训教材</w:t>
            </w:r>
          </w:p>
        </w:tc>
      </w:tr>
      <w:tr>
        <w:tc>
          <w:tcPr>
            <w:tcW w:type="dxa" w:w="4320"/>
          </w:tcPr>
          <w:p>
            <w:r>
              <w:t>作者</w:t>
            </w:r>
          </w:p>
        </w:tc>
        <w:tc>
          <w:tcPr>
            <w:tcW w:type="dxa" w:w="4320"/>
          </w:tcPr>
          <w:p>
            <w:r>
              <w:t>国家电网公司配网不停电作业实训基地,陈德俊,孟昊</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9787519820473</w:t>
            </w:r>
          </w:p>
        </w:tc>
      </w:tr>
      <w:tr>
        <w:tc>
          <w:tcPr>
            <w:tcW w:type="dxa" w:w="4320"/>
          </w:tcPr>
          <w:p>
            <w:r>
              <w:t>出版日期</w:t>
            </w:r>
          </w:p>
        </w:tc>
        <w:tc>
          <w:tcPr>
            <w:tcW w:type="dxa" w:w="4320"/>
          </w:tcPr>
          <w:p>
            <w:r>
              <w:t>2018-05-01</w:t>
            </w:r>
          </w:p>
        </w:tc>
      </w:tr>
      <w:tr>
        <w:tc>
          <w:tcPr>
            <w:tcW w:type="dxa" w:w="4320"/>
          </w:tcPr>
          <w:p>
            <w:r>
              <w:t>页数</w:t>
            </w:r>
          </w:p>
        </w:tc>
        <w:tc>
          <w:tcPr>
            <w:tcW w:type="dxa" w:w="4320"/>
          </w:tcPr>
          <w:p>
            <w:r>
              <w:t>266</w:t>
            </w:r>
          </w:p>
        </w:tc>
      </w:tr>
      <w:tr>
        <w:tc>
          <w:tcPr>
            <w:tcW w:type="dxa" w:w="4320"/>
          </w:tcPr>
          <w:p>
            <w:r>
              <w:t>价格</w:t>
            </w:r>
          </w:p>
        </w:tc>
        <w:tc>
          <w:tcPr>
            <w:tcW w:type="dxa" w:w="4320"/>
          </w:tcPr>
          <w:p>
            <w:r/>
          </w:p>
        </w:tc>
      </w:tr>
      <w:tr>
        <w:tc>
          <w:tcPr>
            <w:tcW w:type="dxa" w:w="4320"/>
          </w:tcPr>
          <w:p>
            <w:r>
              <w:t>关键词</w:t>
            </w:r>
          </w:p>
        </w:tc>
        <w:tc>
          <w:tcPr>
            <w:tcW w:type="dxa" w:w="4320"/>
          </w:tcPr>
          <w:p>
            <w:r>
              <w:t>配电系统-带电作业-技术培训-教材</w:t>
            </w:r>
          </w:p>
        </w:tc>
      </w:tr>
      <w:tr>
        <w:tc>
          <w:tcPr>
            <w:tcW w:type="dxa" w:w="4320"/>
          </w:tcPr>
          <w:p>
            <w:r>
              <w:t>分类</w:t>
            </w:r>
          </w:p>
        </w:tc>
        <w:tc>
          <w:tcPr>
            <w:tcW w:type="dxa" w:w="4320"/>
          </w:tcPr>
          <w:p>
            <w:r>
              <w:t>输配电技术</w:t>
            </w:r>
          </w:p>
        </w:tc>
      </w:tr>
    </w:tbl>
    <w:p/>
    <w:p>
      <w:pPr>
        <w:pStyle w:val="Heading1"/>
      </w:pPr>
      <w:r>
        <w:t>图书介绍</w:t>
      </w:r>
    </w:p>
    <w:p>
      <w:r>
        <w:t>本书依据国家电网公司配网不停电作业规范》，结合《国家电网公司电力安全工作规程（配电部分）》，借鉴国网河南公司配网不停电作业人员专业能力提升方面的典型经验，以及国家电网公司配网不停电作业（河南）实训基地配网不停电作业人员资质培训的成功经验编写而成，与国家电网公司配网不停电作业（河南）实训基地组编的《10kV配网不停电作业专项技能提升培训题库》配套使用。全书共4章19节，主要内容包括配网不停电作业发展概述，10kV配电线路带电作业基础，10kV配电线路带电作业类操作项目讲解和10kV电缆线路不停电作业类操作项目讲解，涉及带电作业、旁路作业和临时供电作业的开展与应用。为推动10kV配电线路带电作业向“作业更简单、人员更安全、项目更高效”的方向发展，加强了“绝缘杆作业、绝缘平台作业和绝缘检修架作业”以及“作业方法组合化，遮蔽用具硬质化、承载工具多元化”的推广和应用，使得来源于生产的作业提升为高于生产的规范化作业。</w:t>
      </w:r>
    </w:p>
    <w:p/>
    <w:p>
      <w:r>
        <w:t>本书出售、求购地址：https://www.jiaokey.com/book/detail/14809053.html</w:t>
      </w:r>
    </w:p>
    <w:p>
      <w:r>
        <w:t>更多输配电技术图书推荐：https://www.jiaokey.com</w:t>
      </w:r>
    </w:p>
    <w:p>
      <w:r>
        <w:t>国家电网公司配网不停电作业实训基地,陈德俊,孟昊 其他作品：https://www.jiaokey.com/tag/国家电网公司配网不停电作业实训基地,陈德俊,孟昊.html</w:t>
      </w:r>
    </w:p>
    <w:p>
      <w:r>
        <w:t>北京：中国电力出版社 出版图书：https://www.jiaokey.com/tag/北京：中国电力出版社.html</w:t>
      </w:r>
    </w:p>
    <w:p>
      <w:r>
        <w:t>关键词搜索：https://www.jiaokey.com/tag/配电系统-带电作业-技术培训-教材.html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