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中国著名帝王 乾隆传</w:t>
      </w:r>
    </w:p>
    <w:p>
      <w:r>
        <w:rPr>
          <w:rFonts w:ascii="宋体" w:hAnsi="宋体" w:eastAsia="宋体"/>
          <w:sz w:val="24"/>
        </w:rPr>
        <w:t>董晓明编著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中国著名帝王 乾隆传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978-7-5020-6792-2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乾隆帝-传记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十一章，内容包括：父祖恩宠，荣登帝位；承继父业，为政尚宽；加强皇权，抑制党争；整顿内政，四处巡幸；促进生产，关注民生；固疆御边，平定叛乱；吏治之方，惩贪尚廉；编订群书，兴文字狱等。</w:t>
      </w:r>
    </w:p>
    <w:p/>
    <w:p>
      <w:r>
        <w:t>本书出售、求购地址：https://www.jiaokey.com/book/detail/14809659.html</w:t>
      </w:r>
    </w:p>
    <w:p>
      <w:r>
        <w:t>更多相关图书推荐：https://www.jiaokey.com</w:t>
      </w:r>
    </w:p>
    <w:p>
      <w:r>
        <w:t>董晓明编著 其他作品：https://www.jiaokey.com/tag/董晓明编著.html</w:t>
      </w:r>
    </w:p>
    <w:p>
      <w:r>
        <w:t>关键词搜索：https://www.jiaokey.com/tag/乾隆帝-传记.html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