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作者：柴丹译；（古希腊）伊索，美简·菲尔茨</w:t>
      </w:r>
    </w:p>
    <w:p>
      <w:r>
        <w:t>出版社：南京：译林出版社</w:t>
      </w:r>
    </w:p>
    <w:p>
      <w:r>
        <w:t>出版日期：2019.07</w:t>
      </w:r>
    </w:p>
    <w:p>
      <w:r>
        <w:t>总页数：201</w:t>
      </w:r>
    </w:p>
    <w:p>
      <w:r>
        <w:t>更多请访问教客网: www.jiaokey.com</w:t>
      </w:r>
    </w:p>
    <w:p>
      <w:r>
        <w:t>伊索寓言 评论地址：https://www.jiaokey.com/book/detail/14809759.html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