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作者：(法国)儒勒·凡尔纳著；刘方，陆秉慧译</w:t>
      </w:r>
    </w:p>
    <w:p>
      <w:r>
        <w:t>出版社：南京：译林出版社</w:t>
      </w:r>
    </w:p>
    <w:p>
      <w:r>
        <w:t>出版日期：2020.10</w:t>
      </w:r>
    </w:p>
    <w:p>
      <w:r>
        <w:t>总页数：647</w:t>
      </w:r>
    </w:p>
    <w:p>
      <w:r>
        <w:t>更多请访问教客网: www.jiaokey.com</w:t>
      </w:r>
    </w:p>
    <w:p>
      <w:r>
        <w:t>格兰特船长的儿女 评论地址：https://www.jiaokey.com/book/detail/14809830.html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