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基于人工智能的电力调度数据应用</w:t>
      </w:r>
    </w:p>
    <w:p>
      <w:r>
        <w:rPr>
          <w:rFonts w:ascii="宋体" w:hAnsi="宋体" w:eastAsia="宋体"/>
          <w:sz w:val="24"/>
        </w:rPr>
        <w:t>唐鹤,吴海江,陈锦荣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基于人工智能的电力调度数据应用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唐鹤,吴海江,陈锦荣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9787519848637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人工智能-应用-电力系统调度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电力系统的调度、管理、通信</w:t>
            </w:r>
          </w:p>
        </w:tc>
      </w:tr>
    </w:tbl>
    <w:p/>
    <w:p>
      <w:pPr>
        <w:pStyle w:val="Heading1"/>
      </w:pPr>
      <w:r>
        <w:t>图书介绍</w:t>
      </w:r>
    </w:p>
    <w:p>
      <w:r>
        <w:t>主要内容包括：1）电网智能化发展研究；2）人工智能技术理解；3）调度数据应用的设计（调度全景可视化、配网运行方式机器人、电网运行告警智能诊断、主网调度辅助决策等）；调度数据智能化应用的实现。其中调度数据智能化应用的实现包括了对调度数据梳理、调度数据智能化应用功能需求、关键技术及功能页面的实现。本书作者吴海江，就职于佛山供电局，高级工程师，主要从事电力调度、系统运行管理工作，推动佛山电网主配网调度智能化建设。唐鹤，就职于佛山供电局，高级工程师，长期从事主配网调度及变电运行管理工作，推动佛山电网智能调度建设。陈锦荣，就职于佛山供电局，高级工程师，长期从事调度自动化及网络安全管理工作，推动佛山电网智能调度建设。</w:t>
      </w:r>
    </w:p>
    <w:p/>
    <w:p>
      <w:r>
        <w:t>本书出售、求购地址：https://www.jiaokey.com/book/detail/14812059.html</w:t>
      </w:r>
    </w:p>
    <w:p>
      <w:r>
        <w:t>更多电力系统的调度、管理、通信图书推荐：https://www.jiaokey.com</w:t>
      </w:r>
    </w:p>
    <w:p>
      <w:r>
        <w:t>唐鹤,吴海江,陈锦荣 其他作品：https://www.jiaokey.com/tag/唐鹤,吴海江,陈锦荣.html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关键词搜索：https://www.jiaokey.com/tag/人工智能-应用-电力系统调度.html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