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血染的王冠</w:t>
      </w:r>
    </w:p>
    <w:p>
      <w:r>
        <w:rPr>
          <w:rFonts w:ascii="宋体" w:hAnsi="宋体" w:eastAsia="宋体"/>
          <w:sz w:val="24"/>
        </w:rPr>
        <w:t>沈石溪,张雪纯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13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沈石溪,张雪纯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9787511047403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儿童小说-短篇小说-小说集-中国-当代-汉、英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血染的王冠》是沈石溪动物小说双语系列之一。作为一位本土作家，沈石溪扎根生活，立足国情，他的动物小说独具“沈氏”风格-以动物为落脚点，又具人之情感，笔触简洁明快，又发人深省，配以精美插画，中英双语，适合小学低年级孩子阅读。</w:t>
      </w:r>
    </w:p>
    <w:p/>
    <w:p>
      <w:r>
        <w:t>本书出售、求购地址：https://www.jiaokey.com/book/detail/14813271.html</w:t>
      </w:r>
    </w:p>
    <w:p>
      <w:r>
        <w:t>更多当代作品（1949年~）图书推荐：https://www.jiaokey.com</w:t>
      </w:r>
    </w:p>
    <w:p>
      <w:r>
        <w:t>沈石溪,张雪纯 其他作品：https://www.jiaokey.com/tag/沈石溪,张雪纯.html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关键词搜索：https://www.jiaokey.com/tag/儿童小说-短篇小说-小说集-中国-当代-汉、英.html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