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园林工程</w:t>
      </w:r>
    </w:p>
    <w:p>
      <w:r>
        <w:rPr>
          <w:rFonts w:ascii="宋体" w:hAnsi="宋体" w:eastAsia="宋体"/>
          <w:sz w:val="24"/>
        </w:rPr>
        <w:t>吕明华著，赵海耀著，王云江著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园林工程</w:t>
            </w:r>
          </w:p>
        </w:tc>
      </w:tr>
      <w:tr>
        <w:tc>
          <w:tcPr>
            <w:tcW w:type="dxa" w:w="4320"/>
          </w:tcPr>
          <w:p>
            <w:r>
              <w:t>作者</w:t>
            </w:r>
          </w:p>
        </w:tc>
        <w:tc>
          <w:tcPr>
            <w:tcW w:type="dxa" w:w="4320"/>
          </w:tcPr>
          <w:p>
            <w:r>
              <w:t>吕明华著，赵海耀著，王云江著</w:t>
            </w:r>
          </w:p>
        </w:tc>
      </w:tr>
      <w:tr>
        <w:tc>
          <w:tcPr>
            <w:tcW w:type="dxa" w:w="4320"/>
          </w:tcPr>
          <w:p>
            <w:r>
              <w:t>出版社</w:t>
            </w:r>
          </w:p>
        </w:tc>
        <w:tc>
          <w:tcPr>
            <w:tcW w:type="dxa" w:w="4320"/>
          </w:tcPr>
          <w:p>
            <w:r/>
          </w:p>
        </w:tc>
      </w:tr>
      <w:tr>
        <w:tc>
          <w:tcPr>
            <w:tcW w:type="dxa" w:w="4320"/>
          </w:tcPr>
          <w:p>
            <w:r>
              <w:t>ISBN</w:t>
            </w:r>
          </w:p>
        </w:tc>
        <w:tc>
          <w:tcPr>
            <w:tcW w:type="dxa" w:w="4320"/>
          </w:tcPr>
          <w:p>
            <w:r>
              <w:t>978-7-5160-2675-5</w:t>
            </w:r>
          </w:p>
        </w:tc>
      </w:tr>
      <w:tr>
        <w:tc>
          <w:tcPr>
            <w:tcW w:type="dxa" w:w="4320"/>
          </w:tcPr>
          <w:p>
            <w:r>
              <w:t>出版日期</w:t>
            </w:r>
          </w:p>
        </w:tc>
        <w:tc>
          <w:tcPr>
            <w:tcW w:type="dxa" w:w="4320"/>
          </w:tcPr>
          <w:p>
            <w:r>
              <w:t>2019-10-01</w:t>
            </w:r>
          </w:p>
        </w:tc>
      </w:tr>
      <w:tr>
        <w:tc>
          <w:tcPr>
            <w:tcW w:type="dxa" w:w="4320"/>
          </w:tcPr>
          <w:p>
            <w:r>
              <w:t>页数</w:t>
            </w:r>
          </w:p>
        </w:tc>
        <w:tc>
          <w:tcPr>
            <w:tcW w:type="dxa" w:w="4320"/>
          </w:tcPr>
          <w:p>
            <w:r>
              <w:t>213</w:t>
            </w:r>
          </w:p>
        </w:tc>
      </w:tr>
      <w:tr>
        <w:tc>
          <w:tcPr>
            <w:tcW w:type="dxa" w:w="4320"/>
          </w:tcPr>
          <w:p>
            <w:r>
              <w:t>价格</w:t>
            </w:r>
          </w:p>
        </w:tc>
        <w:tc>
          <w:tcPr>
            <w:tcW w:type="dxa" w:w="4320"/>
          </w:tcPr>
          <w:p>
            <w:r>
              <w:t>39.00</w:t>
            </w:r>
          </w:p>
        </w:tc>
      </w:tr>
      <w:tr>
        <w:tc>
          <w:tcPr>
            <w:tcW w:type="dxa" w:w="4320"/>
          </w:tcPr>
          <w:p>
            <w:r>
              <w:t>关键词</w:t>
            </w:r>
          </w:p>
        </w:tc>
        <w:tc>
          <w:tcPr>
            <w:tcW w:type="dxa" w:w="4320"/>
          </w:tcPr>
          <w:p>
            <w:r>
              <w:t>园林-工程施工</w:t>
            </w:r>
          </w:p>
        </w:tc>
      </w:tr>
      <w:tr>
        <w:tc>
          <w:tcPr>
            <w:tcW w:type="dxa" w:w="4320"/>
          </w:tcPr>
          <w:p>
            <w:r>
              <w:t>分类</w:t>
            </w:r>
          </w:p>
        </w:tc>
        <w:tc>
          <w:tcPr>
            <w:tcW w:type="dxa" w:w="4320"/>
          </w:tcPr>
          <w:p>
            <w:r/>
          </w:p>
        </w:tc>
      </w:tr>
    </w:tbl>
    <w:p/>
    <w:p>
      <w:pPr>
        <w:pStyle w:val="Heading1"/>
      </w:pPr>
      <w:r>
        <w:t>图书介绍</w:t>
      </w:r>
    </w:p>
    <w:p>
      <w:r>
        <w:t>本书从园林基础工程和专业工程两方面全面介绍了园林建设工程中出现的各种工程形式。其中，园林基础工程包括地形与土方工程、园林给排水及防水工程、园林砌体工程等；园林专业工程分别介绍了园林水景工程、园林山石工程、园林小品工程、园林路桥与广场工程、园林照明工程、园林植物栽植工程、园林机械等。</w:t>
      </w:r>
    </w:p>
    <w:p/>
    <w:p>
      <w:r>
        <w:t>本书出售、求购地址：https://www.jiaokey.com/book/detail/14814737.html</w:t>
      </w:r>
    </w:p>
    <w:p>
      <w:r>
        <w:t>更多相关图书推荐：https://www.jiaokey.com</w:t>
      </w:r>
    </w:p>
    <w:p>
      <w:r>
        <w:t>吕明华著，赵海耀著，王云江著 其他作品：https://www.jiaokey.com/tag/吕明华著，赵海耀著，王云江著.html</w:t>
      </w:r>
    </w:p>
    <w:p>
      <w:r>
        <w:t>关键词搜索：https://www.jiaokey.com/tag/园林-工程施工.html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