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血液透析中心静脉导管的临床应用及置管流程的优化</w:t>
      </w:r>
    </w:p>
    <w:p>
      <w:r>
        <w:rPr>
          <w:rFonts w:ascii="宋体" w:hAnsi="宋体" w:eastAsia="宋体"/>
          <w:sz w:val="24"/>
        </w:rPr>
        <w:t>崔天蕾编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血液透析中心静脉导管的临床应用及置管流程的优化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崔天蕾编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血液透析-导管治疗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本书出售、求购地址：https://www.jiaokey.com/book/detail/14816673.html</w:t>
      </w:r>
    </w:p>
    <w:p>
      <w:r>
        <w:t>更多相关图书推荐：https://www.jiaokey.com</w:t>
      </w:r>
    </w:p>
    <w:p>
      <w:r>
        <w:t>崔天蕾编 其他作品：https://www.jiaokey.com/tag/崔天蕾编.html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关键词搜索：https://www.jiaokey.com/tag/血液透析-导管治疗.html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